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12  一个人的受难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12  一个人的受难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本书出售、求购地址：https://www.jiaokey.com/book/detail/13734041.html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12  一个人的受难.html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