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书名：故宫经典-清宫兽谱</w:t>
      </w:r>
    </w:p>
    <w:p>
      <w:r>
        <w:t>作者：袁杰主编，故宫博物院编</w:t>
      </w:r>
    </w:p>
    <w:p>
      <w:r>
        <w:t>出版社：故宫出版社,2014.09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故宫经典-清宫兽谱 评论地址：https://www.jiaokey.com/book/detail/13734105.html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