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我的疯狂世纪  第1部</w:t>
      </w:r>
    </w:p>
    <w:p>
      <w:r>
        <w:rPr>
          <w:rFonts w:ascii="宋体" w:hAnsi="宋体" w:eastAsia="宋体"/>
          <w:sz w:val="24"/>
        </w:rPr>
        <w:t>（捷克）伊凡·克里玛著；刘宏译；高兴主编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4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我的疯狂世纪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（捷克）伊凡·克里玛著；刘宏译；高兴主编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本书出售、求购地址：https://www.jiaokey.com/book/detail/13734178.html</w:t>
      </w:r>
    </w:p>
    <w:p>
      <w:r>
        <w:t>更多相关图书推荐：https://www.jiaokey.com</w:t>
      </w:r>
    </w:p>
    <w:p>
      <w:r>
        <w:t>（捷克）伊凡·克里玛著；刘宏译；高兴主编 其他作品：https://www.jiaokey.com/tag/（捷克）伊凡·克里玛著；刘宏译；高兴主编.html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关键词搜索：https://www.jiaokey.com/tag/散文集-捷克-现代.html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