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书名：倒计时28天Step by Step完美规划你的旅游英语</w:t>
      </w:r>
    </w:p>
    <w:p>
      <w:r>
        <w:t>作者：何静，李山丽，白敏编写</w:t>
      </w:r>
    </w:p>
    <w:p>
      <w:r>
        <w:t>出版社：南京：东南大学出版社</w:t>
      </w:r>
    </w:p>
    <w:p>
      <w:r>
        <w:t>出版日期：2014.11</w:t>
      </w:r>
    </w:p>
    <w:p>
      <w:r>
        <w:t>总页数：245</w:t>
      </w:r>
    </w:p>
    <w:p>
      <w:r>
        <w:t>更多请访问教客网: www.jiaokey.com</w:t>
      </w:r>
    </w:p>
    <w:p>
      <w:r>
        <w:t>倒计时28天Step by Step完美规划你的旅游英语 评论地址：https://www.jiaokey.com/book/detail/13734231.html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