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书名：实用中国画手册  梅兰竹菊篇</w:t>
      </w:r>
    </w:p>
    <w:p>
      <w:r>
        <w:t>作者：庄中亮编著</w:t>
      </w:r>
    </w:p>
    <w:p>
      <w:r>
        <w:t>出版社：上海:上海人民美术出版社,2014.11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实用中国画手册  梅兰竹菊篇 评论地址：https://www.jiaokey.com/book/detail/13734256.html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