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书名：一斋一世界  明代江南文人书斋与书事</w:t>
      </w:r>
    </w:p>
    <w:p>
      <w:r>
        <w:t>作者：邱文颖著</w:t>
      </w:r>
    </w:p>
    <w:p>
      <w:r>
        <w:t>出版社：济南:山东画报出版社,2014.09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一斋一世界  明代江南文人书斋与书事 评论地址：https://www.jiaokey.com/book/detail/13734336.html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