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名家集注孙子兵法  共4册  人文社会</w:t>
      </w:r>
    </w:p>
    <w:p>
      <w:r>
        <w:rPr>
          <w:rFonts w:ascii="宋体" w:hAnsi="宋体" w:eastAsia="宋体"/>
          <w:sz w:val="24"/>
        </w:rPr>
        <w:t>（春秋）孙武，（汉）曹操，（唐）杜牧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名家集注孙子兵法  共4册  人文社会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（春秋）孙武，（汉）曹操，（唐）杜牧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本书出售、求购地址：https://www.jiaokey.com/book/detail/13734545.html</w:t>
      </w:r>
    </w:p>
    <w:p>
      <w:r>
        <w:t>更多相关图书推荐：https://www.jiaokey.com</w:t>
      </w:r>
    </w:p>
    <w:p>
      <w:r>
        <w:t>（春秋）孙武，（汉）曹操，（唐）杜牧 其他作品：https://www.jiaokey.com/tag/（春秋）孙武，（汉）曹操，（唐）杜牧.html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关键词搜索：https://www.jiaokey.com/tag/名家集注孙子兵法  共4册  人文社会.html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