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书名：新编大学英语四级考试模拟试卷</w:t>
      </w:r>
    </w:p>
    <w:p>
      <w:r>
        <w:t>作者：张彩萍主编；吴亚曼，李婕，李丹，王骊，郭嘉副主编</w:t>
      </w:r>
    </w:p>
    <w:p>
      <w:r>
        <w:t>出版社：北京：北京师范大学出版社</w:t>
      </w:r>
    </w:p>
    <w:p>
      <w:r>
        <w:t>出版日期：2014</w:t>
      </w:r>
    </w:p>
    <w:p>
      <w:r>
        <w:t>总页数：229</w:t>
      </w:r>
    </w:p>
    <w:p>
      <w:r>
        <w:t>更多请访问教客网: www.jiaokey.com</w:t>
      </w:r>
    </w:p>
    <w:p>
      <w:r>
        <w:t>新编大学英语四级考试模拟试卷 评论地址：https://www.jiaokey.com/book/detail/13734612.html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