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书名：考研英语命题人考前8天作文大预测  2014年版</w:t>
      </w:r>
    </w:p>
    <w:p>
      <w:r>
        <w:t>作者：王文轲，李超，张振中主编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总页数：184</w:t>
      </w:r>
    </w:p>
    <w:p>
      <w:r>
        <w:t>更多请访问教客网: www.jiaokey.com</w:t>
      </w:r>
    </w:p>
    <w:p>
      <w:r>
        <w:t>考研英语命题人考前8天作文大预测  2014年版 评论地址：https://www.jiaokey.com/book/detail/13734650.html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