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书名：英语十年真题·点石成金  2015版  2005-2014</w:t>
      </w:r>
    </w:p>
    <w:p>
      <w:r>
        <w:t>作者：全国同等学力统考命题研究组组编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总页数：312</w:t>
      </w:r>
    </w:p>
    <w:p>
      <w:r>
        <w:t>更多请访问教客网: www.jiaokey.com</w:t>
      </w:r>
    </w:p>
    <w:p>
      <w:r>
        <w:t>英语十年真题·点石成金  2015版  2005-2014 评论地址：https://www.jiaokey.com/book/detail/13734661.html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