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西风东渐  西方管理对中国企业的影响</w:t>
      </w:r>
    </w:p>
    <w:p>
      <w:r>
        <w:rPr>
          <w:rFonts w:ascii="宋体" w:hAnsi="宋体" w:eastAsia="宋体"/>
          <w:sz w:val="24"/>
        </w:rPr>
        <w:t>王雪莉，赵纯均，杨斌，薛镭编著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西风东渐  西方管理对中国企业的影响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王雪莉，赵纯均，杨斌，薛镭编著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本书出售、求购地址：https://www.jiaokey.com/book/detail/13734697.html</w:t>
      </w:r>
    </w:p>
    <w:p>
      <w:r>
        <w:t>更多相关图书推荐：https://www.jiaokey.com</w:t>
      </w:r>
    </w:p>
    <w:p>
      <w:r>
        <w:t>王雪莉，赵纯均，杨斌，薛镭编著 其他作品：https://www.jiaokey.com/tag/王雪莉，赵纯均，杨斌，薛镭编著.html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关键词搜索：https://www.jiaokey.com/tag/西风东渐  西方管理对中国企业的影响.html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