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旅行述异  合订本  第37编</w:t>
      </w:r>
    </w:p>
    <w:p>
      <w:r>
        <w:rPr>
          <w:rFonts w:ascii="宋体" w:hAnsi="宋体" w:eastAsia="宋体"/>
          <w:sz w:val="24"/>
        </w:rPr>
        <w:t>（美）华盛顿·欧文原著；林纾，魏易译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旅行述异  合订本  第37编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（美）华盛顿·欧文原著；林纾，魏易译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本书出售、求购地址：https://www.jiaokey.com/book/detail/13734871.html</w:t>
      </w:r>
    </w:p>
    <w:p>
      <w:r>
        <w:t>更多相关图书推荐：https://www.jiaokey.com</w:t>
      </w:r>
    </w:p>
    <w:p>
      <w:r>
        <w:t>（美）华盛顿·欧文原著；林纾，魏易译 其他作品：https://www.jiaokey.com/tag/（美）华盛顿·欧文原著；林纾，魏易译.html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关键词搜索：https://www.jiaokey.com/tag/旅行述异  合订本  第37编.html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