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兽王豪杰录  野人记  第6集</w:t>
      </w:r>
    </w:p>
    <w:p>
      <w:r>
        <w:rPr>
          <w:rFonts w:ascii="宋体" w:hAnsi="宋体" w:eastAsia="宋体"/>
          <w:sz w:val="24"/>
        </w:rPr>
        <w:t>伯勒斯（E.R.Burroughs）著；李毓芬译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兽王豪杰录  野人记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伯勒斯（E.R.Burroughs）著；李毓芬译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本书出售、求购地址：https://www.jiaokey.com/book/detail/13734898.html</w:t>
      </w:r>
    </w:p>
    <w:p>
      <w:r>
        <w:t>更多相关图书推荐：https://www.jiaokey.com</w:t>
      </w:r>
    </w:p>
    <w:p>
      <w:r>
        <w:t>伯勒斯（E.R.Burroughs）著；李毓芬译 其他作品：https://www.jiaokey.com/tag/伯勒斯（E.R.Burroughs）著；李毓芬译.html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关键词搜索：https://www.jiaokey.com/tag/兽王豪杰录  野人记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