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书名：江浙直奉血战画宝大全</w:t>
      </w:r>
    </w:p>
    <w:p>
      <w:r>
        <w:t>作者：胡亚光著；上海战争写真馆绘</w:t>
      </w:r>
    </w:p>
    <w:p>
      <w:r>
        <w:t>出版社：上海战事写真馆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江浙直奉血战画宝大全 评论地址：https://www.jiaokey.com/book/detail/13734972.html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