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2  凯绥·珂勒惠支版画选集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2  凯绥·珂勒惠支版画选集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本书出售、求购地址：https://www.jiaokey.com/book/detail/13735243.html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2  凯绥·珂勒惠支版画选集.html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