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书名：新闻眼看国企  首届“国企好新闻奖”背后的故事</w:t>
      </w:r>
    </w:p>
    <w:p>
      <w:r>
        <w:t>作者：国务院国资委新闻中心，中央企业媒体联盟编著</w:t>
      </w:r>
    </w:p>
    <w:p>
      <w:r>
        <w:t>出版社：北京：中国经济出版社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新闻眼看国企  首届“国企好新闻奖”背后的故事 评论地址：https://www.jiaokey.com/book/detail/13735397.html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