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书名：精细化管理  低成本运营  案例解析大型企业采购供应链管理</w:t>
      </w:r>
    </w:p>
    <w:p>
      <w:r>
        <w:t>作者：李遵义，洪卫东，林东龙著</w:t>
      </w:r>
    </w:p>
    <w:p>
      <w:r>
        <w:t>出版社：北京:中国经济出版社,2015.01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精细化管理  低成本运营  案例解析大型企业采购供应链管理 评论地址：https://www.jiaokey.com/book/detail/13735400.html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