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书名：金融创新风险与收益匹配问题研究  基于金融消费者保护视角</w:t>
      </w:r>
    </w:p>
    <w:p>
      <w:r>
        <w:t>作者：杨晓东著</w:t>
      </w:r>
    </w:p>
    <w:p>
      <w:r>
        <w:t>出版社：北京：中国经济出版社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金融创新风险与收益匹配问题研究  基于金融消费者保护视角 评论地址：https://www.jiaokey.com/book/detail/13735459.html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