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爱不释手的蕾丝钩编小物</w:t>
      </w:r>
    </w:p>
    <w:p>
      <w:r>
        <w:rPr>
          <w:rFonts w:ascii="宋体" w:hAnsi="宋体" w:eastAsia="宋体"/>
          <w:sz w:val="24"/>
        </w:rPr>
        <w:t>（日）宝库社编著；韩慧英，金玲译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爱不释手的蕾丝钩编小物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（日）宝库社编著；韩慧英，金玲译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本书出售、求购地址：https://www.jiaokey.com/book/detail/13735537.html</w:t>
      </w:r>
    </w:p>
    <w:p>
      <w:r>
        <w:t>更多相关图书推荐：https://www.jiaokey.com</w:t>
      </w:r>
    </w:p>
    <w:p>
      <w:r>
        <w:t>（日）宝库社编著；韩慧英，金玲译 其他作品：https://www.jiaokey.com/tag/（日）宝库社编著；韩慧英，金玲译.html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关键词搜索：https://www.jiaokey.com/tag/爱不释手的蕾丝钩编小物.html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