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  画静物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  画静物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本书出售、求购地址：https://www.jiaokey.com/book/detail/13735545.html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关键词搜索：https://www.jiaokey.com/tag/素描基础  画静物.html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