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1、2、3照着画就行，从0学画铅笔画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1、2、3照着画就行，从0学画铅笔画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关键词搜索：https://www.jiaokey.com/tag/1、2、3照着画就行，从0学画铅笔画.html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