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美学、心理学和宗教信仰的演讲与对话集  1938-1946</w:t>
      </w:r>
    </w:p>
    <w:p>
      <w:r>
        <w:rPr>
          <w:rFonts w:ascii="宋体" w:hAnsi="宋体" w:eastAsia="宋体"/>
          <w:sz w:val="24"/>
        </w:rPr>
        <w:t>（英）维特根斯坦著；刘悦笛译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美学、心理学和宗教信仰的演讲与对话集  1938-1946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（英）维特根斯坦著；刘悦笛译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本书出售、求购地址：https://www.jiaokey.com/book/detail/13735619.html</w:t>
      </w:r>
    </w:p>
    <w:p>
      <w:r>
        <w:t>更多相关图书推荐：https://www.jiaokey.com</w:t>
      </w:r>
    </w:p>
    <w:p>
      <w:r>
        <w:t>（英）维特根斯坦著；刘悦笛译 其他作品：https://www.jiaokey.com/tag/（英）维特根斯坦著；刘悦笛译.html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关键词搜索：https://www.jiaokey.com/tag/美学、心理学和宗教信仰的演讲与对话集  1938-1946.html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