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渊源与化变  延安《解放日报》的传播体系及其当代价值之研究</w:t>
      </w:r>
    </w:p>
    <w:p>
      <w:r>
        <w:rPr>
          <w:rFonts w:ascii="宋体" w:hAnsi="宋体" w:eastAsia="宋体"/>
          <w:sz w:val="24"/>
        </w:rPr>
        <w:t>李晓灵，王晓梅著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渊源与化变  延安《解放日报》的传播体系及其当代价值之研究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李晓灵，王晓梅著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本书出售、求购地址：https://www.jiaokey.com/book/detail/13735633.html</w:t>
      </w:r>
    </w:p>
    <w:p>
      <w:r>
        <w:t>更多相关图书推荐：https://www.jiaokey.com</w:t>
      </w:r>
    </w:p>
    <w:p>
      <w:r>
        <w:t>李晓灵，王晓梅著 其他作品：https://www.jiaokey.com/tag/李晓灵，王晓梅著.html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关键词搜索：https://www.jiaokey.com/tag/渊源与化变  延安《解放日报》的传播体系及其当代价值之研究.html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