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中国地方政府治理评论  2014卷（总第1辑）</w:t>
      </w:r>
    </w:p>
    <w:p>
      <w:r>
        <w:rPr>
          <w:rFonts w:ascii="宋体" w:hAnsi="宋体" w:eastAsia="宋体"/>
          <w:sz w:val="24"/>
        </w:rPr>
        <w:t>张立荣著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中国地方政府治理评论  2014卷（总第1辑）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本书出售、求购地址：https://www.jiaokey.com/book/detail/13735634.html</w:t>
      </w:r>
    </w:p>
    <w:p>
      <w:r>
        <w:t>更多相关图书推荐：https://www.jiaokey.com</w:t>
      </w:r>
    </w:p>
    <w:p>
      <w:r>
        <w:t>张立荣著 其他作品：https://www.jiaokey.com/tag/张立荣著.html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关键词搜索：https://www.jiaokey.com/tag/中国地方政府治理评论  2014卷（总第1辑）.html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