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聚焦中国·贵州·务川  仡佬文化旅游节暨民族文化发展研讨会</w:t>
      </w:r>
    </w:p>
    <w:p>
      <w:r>
        <w:rPr>
          <w:rFonts w:ascii="宋体" w:hAnsi="宋体" w:eastAsia="宋体"/>
          <w:sz w:val="24"/>
        </w:rPr>
        <w:t>王庆，邹小莉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聚焦中国·贵州·务川  仡佬文化旅游节暨民族文化发展研讨会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王庆，邹小莉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本书出售、求购地址：https://www.jiaokey.com/book/detail/13735720.html</w:t>
      </w:r>
    </w:p>
    <w:p>
      <w:r>
        <w:t>更多相关图书推荐：https://www.jiaokey.com</w:t>
      </w:r>
    </w:p>
    <w:p>
      <w:r>
        <w:t>王庆，邹小莉 其他作品：https://www.jiaokey.com/tag/王庆，邹小莉.html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关键词搜索：https://www.jiaokey.com/tag/聚焦中国·贵州·务川  仡佬文化旅游节暨民族文化发展研讨会.html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