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遵义史话</w:t>
      </w:r>
    </w:p>
    <w:p>
      <w:r>
        <w:rPr>
          <w:rFonts w:ascii="宋体" w:hAnsi="宋体" w:eastAsia="宋体"/>
          <w:sz w:val="24"/>
        </w:rPr>
        <w:t>遵义市文明办，共青团遵义市委，遵义市关心下一代工作委员会等编；谢尊修主编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遵义市文明办，共青团遵义市委，遵义市关心下一代工作委员会等编；谢尊修主编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本书出售、求购地址：https://www.jiaokey.com/book/detail/13735733.html</w:t>
      </w:r>
    </w:p>
    <w:p>
      <w:r>
        <w:t>更多相关图书推荐：https://www.jiaokey.com</w:t>
      </w:r>
    </w:p>
    <w:p>
      <w:r>
        <w:t>遵义市文明办，共青团遵义市委，遵义市关心下一代工作委员会等编；谢尊修主编 其他作品：https://www.jiaokey.com/tag/遵义市文明办，共青团遵义市委，遵义市关心下一代工作委员会等编；谢尊修主编.html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关键词搜索：https://www.jiaokey.com/tag/遵义史话.html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