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祖国宝岛台湾在我心中  丙种本  青少年用书</w:t>
      </w:r>
    </w:p>
    <w:p>
      <w:r>
        <w:rPr>
          <w:rFonts w:ascii="宋体" w:hAnsi="宋体" w:eastAsia="宋体"/>
          <w:sz w:val="24"/>
        </w:rPr>
        <w:t>朱卫东，唐正瑞，刘红等著；张铭清主编；杨宪金，陈海燕副主编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祖国宝岛台湾在我心中  丙种本  青少年用书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朱卫东，唐正瑞，刘红等著；张铭清主编；杨宪金，陈海燕副主编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本书出售、求购地址：https://www.jiaokey.com/book/detail/13735752.html</w:t>
      </w:r>
    </w:p>
    <w:p>
      <w:r>
        <w:t>更多相关图书推荐：https://www.jiaokey.com</w:t>
      </w:r>
    </w:p>
    <w:p>
      <w:r>
        <w:t>朱卫东，唐正瑞，刘红等著；张铭清主编；杨宪金，陈海燕副主编 其他作品：https://www.jiaokey.com/tag/朱卫东，唐正瑞，刘红等著；张铭清主编；杨宪金，陈海燕副主编.html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关键词搜索：https://www.jiaokey.com/tag/祖国宝岛台湾在我心中  丙种本  青少年用书.html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