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书名：仡佬故土风  道真文史资料  第4辑</w:t>
      </w:r>
    </w:p>
    <w:p>
      <w:r>
        <w:t>作者：政协道真仡佬族苗族自治县委员会宣教文卫体委编；史廷昌主编；侯昌蓉，韩志勇副主编</w:t>
      </w:r>
    </w:p>
    <w:p>
      <w:r>
        <w:t>出版社：2007.09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仡佬故土风  道真文史资料  第4辑 评论地址：https://www.jiaokey.com/book/detail/13735812.html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