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童话故事测验（FTT）中文版使用手册  精编体验版</w:t>
      </w:r>
    </w:p>
    <w:p>
      <w:r>
        <w:rPr>
          <w:rFonts w:ascii="宋体" w:hAnsi="宋体" w:eastAsia="宋体"/>
          <w:sz w:val="24"/>
        </w:rPr>
        <w:t>（希）卡丽娜·库拉柯洛，张建新，李育辉著；张建新，洪雷，陈晶译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童话故事测验（FTT）中文版使用手册  精编体验版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（希）卡丽娜·库拉柯洛，张建新，李育辉著；张建新，洪雷，陈晶译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本书出售、求购地址：https://www.jiaokey.com/book/detail/13735902.html</w:t>
      </w:r>
    </w:p>
    <w:p>
      <w:r>
        <w:t>更多相关图书推荐：https://www.jiaokey.com</w:t>
      </w:r>
    </w:p>
    <w:p>
      <w:r>
        <w:t>（希）卡丽娜·库拉柯洛，张建新，李育辉著；张建新，洪雷，陈晶译 其他作品：https://www.jiaokey.com/tag/（希）卡丽娜·库拉柯洛，张建新，李育辉著；张建新，洪雷，陈晶译.html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关键词搜索：https://www.jiaokey.com/tag/童话故事测验（FTT）中文版使用手册  精编体验版.html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