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书名：中国古老文化寻踪  民俗神韵</w:t>
      </w:r>
    </w:p>
    <w:p>
      <w:r>
        <w:t>作者：黄明哲著；桑吉扎西，蒲澎涛等摄影</w:t>
      </w:r>
    </w:p>
    <w:p>
      <w:r>
        <w:t>出版社：北京:中国科学技术出版社,2015.01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中国古老文化寻踪  民俗神韵 评论地址：https://www.jiaokey.com/book/detail/13736031.html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