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那些流年中的风情与沧桑  民国十大名媛的情爱人生</w:t>
      </w:r>
    </w:p>
    <w:p>
      <w:r>
        <w:rPr>
          <w:rFonts w:ascii="宋体" w:hAnsi="宋体" w:eastAsia="宋体"/>
          <w:sz w:val="24"/>
        </w:rPr>
        <w:t>汪云霞著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那些流年中的风情与沧桑  民国十大名媛的情爱人生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本书出售、求购地址：https://www.jiaokey.com/book/detail/13736167.html</w:t>
      </w:r>
    </w:p>
    <w:p>
      <w:r>
        <w:t>更多相关图书推荐：https://www.jiaokey.com</w:t>
      </w:r>
    </w:p>
    <w:p>
      <w:r>
        <w:t>汪云霞著 其他作品：https://www.jiaokey.com/tag/汪云霞著.html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关键词搜索：https://www.jiaokey.com/tag/那些流年中的风情与沧桑  民国十大名媛的情爱人生.html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