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围城苦战  保卫香港十八天</w:t>
      </w:r>
    </w:p>
    <w:p>
      <w:r>
        <w:rPr>
          <w:rFonts w:ascii="宋体" w:hAnsi="宋体" w:eastAsia="宋体"/>
          <w:sz w:val="24"/>
        </w:rPr>
        <w:t>邱逸，叶德平，刘嘉雯著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围城苦战  保卫香港十八天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邱逸，叶德平，刘嘉雯著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本书出售、求购地址：https://www.jiaokey.com/book/detail/13736201.html</w:t>
      </w:r>
    </w:p>
    <w:p>
      <w:r>
        <w:t>更多相关图书推荐：https://www.jiaokey.com</w:t>
      </w:r>
    </w:p>
    <w:p>
      <w:r>
        <w:t>邱逸，叶德平，刘嘉雯著 其他作品：https://www.jiaokey.com/tag/邱逸，叶德平，刘嘉雯著.html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关键词搜索：https://www.jiaokey.com/tag/围城苦战  保卫香港十八天.html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