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书名：听伊林讲故事</w:t>
      </w:r>
    </w:p>
    <w:p>
      <w:r>
        <w:t>作者：（苏）米·伊林著；余诗琴编译</w:t>
      </w:r>
    </w:p>
    <w:p>
      <w:r>
        <w:t>出版社：上海：上海科学普及出版社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听伊林讲故事 评论地址：https://www.jiaokey.com/book/detail/13736209.html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