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书名：僵尸日记小孩  3  暴走的老爸</w:t>
      </w:r>
    </w:p>
    <w:p>
      <w:r>
        <w:t>作者：（美国）弗雷德·佩里著；陈孝静译</w:t>
      </w:r>
    </w:p>
    <w:p>
      <w:r>
        <w:t>出版社：福州:福建少年儿童出版社,2014.12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僵尸日记小孩  3  暴走的老爸 评论地址：https://www.jiaokey.com/book/detail/13736277.html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