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我的第一本植物知识小百科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我的第一本植物知识小百科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本书出售、求购地址：https://www.jiaokey.com/book/detail/13736293.html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关键词搜索：https://www.jiaokey.com/tag/我的第一本植物知识小百科.html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