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书名：所有的告别都已说完</w:t>
      </w:r>
    </w:p>
    <w:p>
      <w:r>
        <w:t>作者：紫鱼儿著</w:t>
      </w:r>
    </w:p>
    <w:p>
      <w:r>
        <w:t>出版社：石家庄:花山文艺出版社,2015.01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所有的告别都已说完 评论地址：https://www.jiaokey.com/book/detail/13736300.html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