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书名：不再拖拖拉拉</w:t>
      </w:r>
    </w:p>
    <w:p>
      <w:r>
        <w:t>作者：（美）卡尔·萨默著；（美）肯农·詹姆斯，（委）马丁内斯，（美）格雷格·布德温绘；戴美玲，徐玲燕译</w:t>
      </w:r>
    </w:p>
    <w:p>
      <w:r>
        <w:t>出版社：南宁：接力出版社</w:t>
      </w:r>
    </w:p>
    <w:p>
      <w:r>
        <w:t>出版日期：2015</w:t>
      </w:r>
    </w:p>
    <w:p>
      <w:r>
        <w:t>总页数：174</w:t>
      </w:r>
    </w:p>
    <w:p>
      <w:r>
        <w:t>更多请访问教客网: www.jiaokey.com</w:t>
      </w:r>
    </w:p>
    <w:p>
      <w:r>
        <w:t>不再拖拖拉拉 评论地址：https://www.jiaokey.com/book/detail/13736316.html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