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书名：二十一只气球</w:t>
      </w:r>
    </w:p>
    <w:p>
      <w:r>
        <w:t>作者：（美）威廉·皮纳·杜·&lt;font color=Red&gt;鲍&lt;/font&gt;里斯著；谢毓洁译；谭旭东审订</w:t>
      </w:r>
    </w:p>
    <w:p>
      <w:r>
        <w:t>出版社：长沙:湖南少年儿童出版社,2014.12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二十一只气球 评论地址：https://www.jiaokey.com/book/detail/13736408.html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