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9  消失的地底巨舰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9  消失的地底巨舰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本书出售、求购地址：https://www.jiaokey.com/book/detail/13736445.html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9  消失的地底巨舰.html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