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书名：我的百万美元梦</w:t>
      </w:r>
    </w:p>
    <w:p>
      <w:r>
        <w:t>作者：（美）贝芙莉·克莱瑞著；（美）杰奎琳·罗杰斯绘；吕培明，范蓉译</w:t>
      </w:r>
    </w:p>
    <w:p>
      <w:r>
        <w:t>出版社：</w:t>
      </w:r>
    </w:p>
    <w:p>
      <w:r>
        <w:t>出版日期：2014.12</w:t>
      </w:r>
    </w:p>
    <w:p>
      <w:r>
        <w:t>总页数：138</w:t>
      </w:r>
    </w:p>
    <w:p>
      <w:r>
        <w:t>更多请访问教客网: www.jiaokey.com</w:t>
      </w:r>
    </w:p>
    <w:p>
      <w:r>
        <w:t>我的百万美元梦 评论地址：https://www.jiaokey.com/book/detail/13736447.html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