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书名：连锁门店开发与设  含配套实训</w:t>
      </w:r>
    </w:p>
    <w:p>
      <w:r>
        <w:t>作者：张丽，李逾男主编；杨学艳，王坤副主编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总页数：211</w:t>
      </w:r>
    </w:p>
    <w:p>
      <w:r>
        <w:t>更多请访问教客网: www.jiaokey.com</w:t>
      </w:r>
    </w:p>
    <w:p>
      <w:r>
        <w:t>连锁门店开发与设  含配套实训 评论地址：https://www.jiaokey.com/book/detail/13736558.html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