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安徽图书馆系统馆藏工具书书目总览  哲学社会科学部分</w:t>
      </w:r>
    </w:p>
    <w:p>
      <w:r>
        <w:rPr>
          <w:rFonts w:ascii="宋体" w:hAnsi="宋体" w:eastAsia="宋体"/>
          <w:sz w:val="24"/>
        </w:rPr>
        <w:t>胡家柱，赵允若主编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安徽图书馆系统馆藏工具书书目总览  哲学社会科学部分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胡家柱，赵允若主编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本书出售、求购地址：https://www.jiaokey.com/book/detail/13736621.html</w:t>
      </w:r>
    </w:p>
    <w:p>
      <w:r>
        <w:t>更多相关图书推荐：https://www.jiaokey.com</w:t>
      </w:r>
    </w:p>
    <w:p>
      <w:r>
        <w:t>胡家柱，赵允若主编 其他作品：https://www.jiaokey.com/tag/胡家柱，赵允若主编.html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关键词搜索：https://www.jiaokey.com/tag/安徽图书馆系统馆藏工具书书目总览  哲学社会科学部分.html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