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清代闺阁诗集萃编  4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清代闺阁诗集萃编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本书出售、求购地址：https://www.jiaokey.com/book/detail/13736664.html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关键词搜索：https://www.jiaokey.com/tag/清代闺阁诗集萃编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