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冒辟疆全集  上</w:t>
      </w:r>
    </w:p>
    <w:p>
      <w:r>
        <w:rPr>
          <w:rFonts w:ascii="宋体" w:hAnsi="宋体" w:eastAsia="宋体"/>
          <w:sz w:val="24"/>
        </w:rPr>
        <w:t>（清）冒辟&lt;font color=Red&gt;疆&lt;/font&gt;著辑；万久富，丁富生主编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66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冒辟疆全集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（清）冒辟&lt;font color=Red&gt;疆&lt;/font&gt;著辑；万久富，丁富生主编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本书出售、求购地址：https://www.jiaokey.com/book/detail/13736670.html</w:t>
      </w:r>
    </w:p>
    <w:p>
      <w:r>
        <w:t>更多相关图书推荐：https://www.jiaokey.com</w:t>
      </w:r>
    </w:p>
    <w:p>
      <w:r>
        <w:t>（清）冒辟&lt;font color=Red&gt;疆&lt;/font&gt;著辑；万久富，丁富生主编 其他作品：https://www.jiaokey.com/tag/（清）冒辟&lt;font color=Red&gt;疆&lt;/font&gt;著辑；万久富，丁富生主编.html</w:t>
      </w:r>
    </w:p>
    <w:p>
      <w:r>
        <w:t>南京:凤凰出版社,2014.12 出版图书：https://www.jiaokey.com/tag/南京:凤凰出版社,2014.12.html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