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书名：牛市需冷静  从关灯吃面到年均收益40%+的投资秘笈</w:t>
      </w:r>
    </w:p>
    <w:p>
      <w:r>
        <w:t>作者：雪球官方出品编著</w:t>
      </w:r>
    </w:p>
    <w:p>
      <w:r>
        <w:t>出版社：北京:中国铁道出版社,2015.05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牛市需冷静  从关灯吃面到年均收益40%+的投资秘笈 评论地址：https://www.jiaokey.com/book/detail/13736674.html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