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时空流转  文学景观、文化翻译与语言接触  第八届台湾文化国际学术研讨会论文集</w:t>
      </w:r>
    </w:p>
    <w:p>
      <w:r>
        <w:rPr>
          <w:rFonts w:ascii="宋体" w:hAnsi="宋体" w:eastAsia="宋体"/>
          <w:sz w:val="24"/>
        </w:rPr>
        <w:t>林淑慧主编；林镇山等著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时空流转  文学景观、文化翻译与语言接触  第八届台湾文化国际学术研讨会论文集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林淑慧主编；林镇山等著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本书出售、求购地址：https://www.jiaokey.com/book/detail/13736697.html</w:t>
      </w:r>
    </w:p>
    <w:p>
      <w:r>
        <w:t>更多相关图书推荐：https://www.jiaokey.com</w:t>
      </w:r>
    </w:p>
    <w:p>
      <w:r>
        <w:t>林淑慧主编；林镇山等著 其他作品：https://www.jiaokey.com/tag/林淑慧主编；林镇山等著.html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关键词搜索：https://www.jiaokey.com/tag/时空流转  文学景观、文化翻译与语言接触  第八届台湾文化国际学术研讨会论文集.html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