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场域与景观  台湾文学传播现象再探</w:t>
      </w:r>
    </w:p>
    <w:p>
      <w:r>
        <w:rPr>
          <w:rFonts w:ascii="宋体" w:hAnsi="宋体" w:eastAsia="宋体"/>
          <w:sz w:val="24"/>
        </w:rPr>
        <w:t>林泣瀁著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场域与景观  台湾文学传播现象再探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林泣瀁著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本书出售、求购地址：https://www.jiaokey.com/book/detail/13736711.html</w:t>
      </w:r>
    </w:p>
    <w:p>
      <w:r>
        <w:t>更多相关图书推荐：https://www.jiaokey.com</w:t>
      </w:r>
    </w:p>
    <w:p>
      <w:r>
        <w:t>林泣瀁著 其他作品：https://www.jiaokey.com/tag/林泣瀁著.html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关键词搜索：https://www.jiaokey.com/tag/场域与景观  台湾文学传播现象再探.html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