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唐宋类书征引《孔子家语》资料汇编  唐宋类书征引《韩诗外传》资料汇编</w:t>
      </w:r>
    </w:p>
    <w:p>
      <w:r>
        <w:rPr>
          <w:rFonts w:ascii="宋体" w:hAnsi="宋体" w:eastAsia="宋体"/>
          <w:sz w:val="24"/>
        </w:rPr>
        <w:t>何志华（HoCheWah），朱国藩（ChuKwokFan）编著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唐宋类书征引《孔子家语》资料汇编  唐宋类书征引《韩诗外传》资料汇编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何志华（HoCheWah），朱国藩（ChuKwokFan）编著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本书出售、求购地址：https://www.jiaokey.com/book/detail/13736730.html</w:t>
      </w:r>
    </w:p>
    <w:p>
      <w:r>
        <w:t>更多相关图书推荐：https://www.jiaokey.com</w:t>
      </w:r>
    </w:p>
    <w:p>
      <w:r>
        <w:t>何志华（HoCheWah），朱国藩（ChuKwokFan）编著 其他作品：https://www.jiaokey.com/tag/何志华（HoCheWah），朱国藩（ChuKwokFan）编著.html</w:t>
      </w:r>
    </w:p>
    <w:p>
      <w:r>
        <w:t>中文大学 出版图书：https://www.jiaokey.com/tag/中文大学.html</w:t>
      </w:r>
    </w:p>
    <w:p>
      <w:r>
        <w:t>关键词搜索：https://www.jiaokey.com/tag/唐宋类书征引《孔子家语》资料汇编  唐宋类书征引《韩诗外传》资料汇编.html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