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世界十大中短篇小说家  茨威格</w:t>
      </w:r>
    </w:p>
    <w:p>
      <w:r>
        <w:rPr>
          <w:rFonts w:ascii="宋体" w:hAnsi="宋体" w:eastAsia="宋体"/>
          <w:sz w:val="24"/>
        </w:rPr>
        <w:t>斯·茨威格,张玉书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世界十大中短篇小说家  茨威格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斯·茨威格,张玉书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9787020103850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短篇小说-小说集-奥地利-现代-中篇小说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奥地利著名作家茨威格最具代表性的中短篇小说20余篇，其中《一个陌生女人的来信》、《一个女人一生中的二十四小时》、《马来狂人》、《象棋的故事》、《看不见的珍藏》等，都是茨威格迷们不得不看的名篇。书中还配有几十幅精美的插图，希望能给读者带来阅读的享受。</w:t>
      </w:r>
    </w:p>
    <w:p/>
    <w:p>
      <w:r>
        <w:t>本书出售、求购地址：https://www.jiaokey.com/book/detail/13736770.html</w:t>
      </w:r>
    </w:p>
    <w:p>
      <w:r>
        <w:t>更多欧洲文学图书推荐：https://www.jiaokey.com</w:t>
      </w:r>
    </w:p>
    <w:p>
      <w:r>
        <w:t>斯·茨威格,张玉书 其他作品：https://www.jiaokey.com/tag/斯·茨威格,张玉书.html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关键词搜索：https://www.jiaokey.com/tag/短篇小说-小说集-奥地利-现代-中篇小说.html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