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飞鸟集·新月集  英汉对照  经典珍藏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飞鸟集·新月集  英汉对照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本书出售、求购地址：https://www.jiaokey.com/book/detail/13736771.html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关键词搜索：https://www.jiaokey.com/tag/飞鸟集·新月集  英汉对照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